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书名：沙皇谜踪</w:t>
      </w:r>
    </w:p>
    <w:p>
      <w:r>
        <w:t>作者：（美）贝瑞著</w:t>
      </w:r>
    </w:p>
    <w:p>
      <w:r>
        <w:t>出版社：重庆:重庆出版社,2010.01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沙皇谜踪 评论地址：https://www.jiaokey.com/book/detail/12488518.html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