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书名：做一个有思想的教师</w:t>
      </w:r>
    </w:p>
    <w:p>
      <w:r>
        <w:t>作者：王福强著</w:t>
      </w:r>
    </w:p>
    <w:p>
      <w:r>
        <w:t>出版社：长春：吉林大学出版社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做一个有思想的教师 评论地址：https://www.jiaokey.com/book/detail/12488546.html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