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书名：图苑名家访谈录</w:t>
      </w:r>
    </w:p>
    <w:p>
      <w:r>
        <w:t>作者：赖雪梅，姜火明主编</w:t>
      </w:r>
    </w:p>
    <w:p>
      <w:r>
        <w:t>出版社：北京:海洋出版社,2010.04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图苑名家访谈录 评论地址：https://www.jiaokey.com/book/detail/12488587.html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