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书名：邦丁先生的不在场证明</w:t>
      </w:r>
    </w:p>
    <w:p>
      <w:r>
        <w:t>作者：（英）奥斯汀·弗里曼著</w:t>
      </w:r>
    </w:p>
    <w:p>
      <w:r>
        <w:t>出版社：北京:群众出版社,2010.01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邦丁先生的不在场证明 评论地址：https://www.jiaokey.com/book/detail/12488623.html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