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书名：五分钟打动你的客户</w:t>
      </w:r>
    </w:p>
    <w:p>
      <w:r>
        <w:t>作者：吕静霞编著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五分钟打动你的客户 评论地址：https://www.jiaokey.com/book/detail/12488704.html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