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书名：健康体检手册  体检检查结果释疑</w:t>
      </w:r>
    </w:p>
    <w:p>
      <w:r>
        <w:t>作者：孙丰雷编著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健康体检手册  体检检查结果释疑 评论地址：https://www.jiaokey.com/book/detail/12488720.html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