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书名：寿险销售业务精解</w:t>
      </w:r>
    </w:p>
    <w:p>
      <w:r>
        <w:t>作者：李胜芳编著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寿险销售业务精解 评论地址：https://www.jiaokey.com/book/detail/12488723.html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