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书名：如家模式  从跟随到领跑：颠覆式商业模式全新大解密</w:t>
      </w:r>
    </w:p>
    <w:p>
      <w:r>
        <w:t>作者：锦坤品牌研究院著</w:t>
      </w:r>
    </w:p>
    <w:p>
      <w:r>
        <w:t>出版社：北京：中国经济出版社</w:t>
      </w:r>
    </w:p>
    <w:p>
      <w:r>
        <w:t>出版日期：2010.01</w:t>
      </w:r>
    </w:p>
    <w:p>
      <w:r>
        <w:t>总页数：209</w:t>
      </w:r>
    </w:p>
    <w:p>
      <w:r>
        <w:t>更多请访问教客网: www.jiaokey.com</w:t>
      </w:r>
    </w:p>
    <w:p>
      <w:r>
        <w:t>如家模式  从跟随到领跑：颠覆式商业模式全新大解密 评论地址：https://www.jiaokey.com/book/detail/12488745.html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