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书名：孟老师的中式面食</w:t>
      </w:r>
    </w:p>
    <w:p>
      <w:r>
        <w:t>作者：孟兆庆编著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孟老师的中式面食 评论地址：https://www.jiaokey.com/book/detail/12488763.html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