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书名：客户天才  打造客户型企业的全新蓝图</w:t>
      </w:r>
    </w:p>
    <w:p>
      <w:r>
        <w:t>作者：（英）菲斯克著</w:t>
      </w:r>
    </w:p>
    <w:p>
      <w:r>
        <w:t>出版社：北京:企业管理出版社,2010.03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客户天才  打造客户型企业的全新蓝图 评论地址：https://www.jiaokey.com/book/detail/12488898.html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