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书名：美林证券：致命的代价  我与华尔街巨鳄的战争</w:t>
      </w:r>
    </w:p>
    <w:p>
      <w:r>
        <w:t>作者：（美）其思·斯古利著</w:t>
      </w:r>
    </w:p>
    <w:p>
      <w:r>
        <w:t>出版社：上海:上海财经大学出版社,2010.01</w:t>
      </w:r>
    </w:p>
    <w:p>
      <w:r>
        <w:t>出版日期：</w:t>
      </w:r>
    </w:p>
    <w:p>
      <w:r>
        <w:t>总页数：213</w:t>
      </w:r>
    </w:p>
    <w:p>
      <w:r>
        <w:t>更多请访问教客网: www.jiaokey.com</w:t>
      </w:r>
    </w:p>
    <w:p>
      <w:r>
        <w:t>美林证券：致命的代价  我与华尔街巨鳄的战争 评论地址：https://www.jiaokey.com/book/detail/12488968.html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