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书名：剑桥雅思IELTS 7全真解析</w:t>
      </w:r>
    </w:p>
    <w:p>
      <w:r>
        <w:t>作者：王辉，王晓燕编著</w:t>
      </w:r>
    </w:p>
    <w:p>
      <w:r>
        <w:t>出版社：西安：西安交通大学出版社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剑桥雅思IELTS 7全真解析 评论地址：https://www.jiaokey.com/book/detail/12488991.html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