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货币文明及其批判  马克思货币文明思想研究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货币文明及其批判  马克思货币文明思想研究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本书出售、求购地址：https://www.jiaokey.com/book/detail/12488993.html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关键词搜索：https://www.jiaokey.com/tag/货币文明及其批判  马克思货币文明思想研究.html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