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书名：风险导向审计模式下风险偏好的影响研究</w:t>
      </w:r>
    </w:p>
    <w:p>
      <w:r>
        <w:t>作者：段宏著</w:t>
      </w:r>
    </w:p>
    <w:p>
      <w:r>
        <w:t>出版社：成都：西南交通大学出版社</w:t>
      </w:r>
    </w:p>
    <w:p>
      <w:r>
        <w:t>出版日期：2009.11</w:t>
      </w:r>
    </w:p>
    <w:p>
      <w:r>
        <w:t>总页数：162</w:t>
      </w:r>
    </w:p>
    <w:p>
      <w:r>
        <w:t>更多请访问教客网: www.jiaokey.com</w:t>
      </w:r>
    </w:p>
    <w:p>
      <w:r>
        <w:t>风险导向审计模式下风险偏好的影响研究 评论地址：https://www.jiaokey.com/book/detail/12489113.html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