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书名：英语句型与汉英翻译  基于认知语言学相关理论的探讨</w:t>
      </w:r>
    </w:p>
    <w:p>
      <w:r>
        <w:t>作者：王晓农，张福勇著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英语句型与汉英翻译  基于认知语言学相关理论的探讨 评论地址：https://www.jiaokey.com/book/detail/12489157.html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