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内蒙古落叶松树皮单宁分析报告</w:t>
      </w:r>
    </w:p>
    <w:p>
      <w:r>
        <w:rPr>
          <w:rFonts w:ascii="宋体" w:hAnsi="宋体" w:eastAsia="宋体"/>
          <w:sz w:val="24"/>
        </w:rPr>
        <w:t>李洪友著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内蒙古落叶松树皮单宁分析报告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本书出售、求购地址：https://www.jiaokey.com/book/detail/12489231.html</w:t>
      </w:r>
    </w:p>
    <w:p>
      <w:r>
        <w:t>更多相关图书推荐：https://www.jiaokey.com</w:t>
      </w:r>
    </w:p>
    <w:p>
      <w:r>
        <w:t>李洪友著 其他作品：https://www.jiaokey.com/tag/李洪友著.html</w:t>
      </w:r>
    </w:p>
    <w:p>
      <w:r>
        <w:t>森林工业出版社 出版图书：https://www.jiaokey.com/tag/森林工业出版社.html</w:t>
      </w:r>
    </w:p>
    <w:p>
      <w:r>
        <w:t>关键词搜索：https://www.jiaokey.com/tag/内蒙古落叶松树皮单宁分析报告.html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