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书名：福建盐务概况</w:t>
      </w:r>
    </w:p>
    <w:p>
      <w:r>
        <w:t>作者：林有壬编</w:t>
      </w:r>
    </w:p>
    <w:p>
      <w:r>
        <w:t>出版社：利国印刷所,1928.10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福建盐务概况 评论地址：https://www.jiaokey.com/book/detail/12490194.html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