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书名：赵堡太极秘传兵器解读</w:t>
      </w:r>
    </w:p>
    <w:p>
      <w:r>
        <w:t>作者：王海洲编著</w:t>
      </w:r>
    </w:p>
    <w:p>
      <w:r>
        <w:t>出版社：北京：人民体育出版社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赵堡太极秘传兵器解读 评论地址：https://www.jiaokey.com/book/detail/12490346.html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