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三毛学语文  2  怎样才能过目不忘、文从字顺</w:t>
      </w:r>
    </w:p>
    <w:p>
      <w:r>
        <w:rPr>
          <w:rFonts w:ascii="宋体" w:hAnsi="宋体" w:eastAsia="宋体"/>
          <w:sz w:val="24"/>
        </w:rPr>
        <w:t>刘振宇，赵杰主编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三毛学语文  2  怎样才能过目不忘、文从字顺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刘振宇，赵杰主编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本书出售、求购地址：https://www.jiaokey.com/book/detail/12490481.html</w:t>
      </w:r>
    </w:p>
    <w:p>
      <w:r>
        <w:t>更多相关图书推荐：https://www.jiaokey.com</w:t>
      </w:r>
    </w:p>
    <w:p>
      <w:r>
        <w:t>刘振宇，赵杰主编 其他作品：https://www.jiaokey.com/tag/刘振宇，赵杰主编.html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关键词搜索：https://www.jiaokey.com/tag/三毛学语文  2  怎样才能过目不忘、文从字顺.html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