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书名：希望马拉松  泰瑞·福克斯之梦</w:t>
      </w:r>
    </w:p>
    <w:p>
      <w:r>
        <w:t>作者：崔良沂，俞理明编著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总页数：145</w:t>
      </w:r>
    </w:p>
    <w:p>
      <w:r>
        <w:t>更多请访问教客网: www.jiaokey.com</w:t>
      </w:r>
    </w:p>
    <w:p>
      <w:r>
        <w:t>希望马拉松  泰瑞·福克斯之梦 评论地址：https://www.jiaokey.com/book/detail/12490553.html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