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书名：教你羽毛球</w:t>
      </w:r>
    </w:p>
    <w:p>
      <w:r>
        <w:t>作者：李光辉编著</w:t>
      </w:r>
    </w:p>
    <w:p>
      <w:r>
        <w:t>出版社：长沙：湖南科学技术出版社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教你羽毛球 评论地址：https://www.jiaokey.com/book/detail/12490567.html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