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书名：百城记  那些被火炬照耀过的地方  上</w:t>
      </w:r>
    </w:p>
    <w:p>
      <w:r>
        <w:t>作者:黄章晋，陆南，胡贲，王小山编著</w:t>
      </w:r>
    </w:p>
    <w:p>
      <w:r>
        <w:t>出版社:北京：中国发展出版社</w:t>
      </w:r>
    </w:p>
    <w:p>
      <w:r>
        <w:t>出版日期：2008.08</w:t>
      </w:r>
    </w:p>
    <w:p>
      <w:r>
        <w:t>总页数：221</w:t>
      </w:r>
    </w:p>
    <w:p>
      <w:r>
        <w:t>更多请访问教客网:www.jiaokey.com</w:t>
      </w:r>
    </w:p>
    <w:p>
      <w:r>
        <w:t>百城记  那些被火炬照耀过的地方  上评论地址：https://www.jiaokey.com/book/detail/12490620.html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