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书名：新广西的支撑  2005-2006年度全国科技进步考核先进县市区（广西）纪实</w:t>
      </w:r>
    </w:p>
    <w:p>
      <w:r>
        <w:t>作者：陈大克主编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新广西的支撑  2005-2006年度全国科技进步考核先进县市区（广西）纪实 评论地址：https://www.jiaokey.com/book/detail/12490643.html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