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书名：教育故事  做一个“可乐男孩”</w:t>
      </w:r>
    </w:p>
    <w:p>
      <w:r>
        <w:t>作者：廖文胜主编</w:t>
      </w:r>
    </w:p>
    <w:p>
      <w:r>
        <w:t>出版社：重庆：重庆大学出版社</w:t>
      </w:r>
    </w:p>
    <w:p>
      <w:r>
        <w:t>出版日期：2008.06</w:t>
      </w:r>
    </w:p>
    <w:p>
      <w:r>
        <w:t>总页数：96</w:t>
      </w:r>
    </w:p>
    <w:p>
      <w:r>
        <w:t>更多请访问教客网: www.jiaokey.com</w:t>
      </w:r>
    </w:p>
    <w:p>
      <w:r>
        <w:t>教育故事  做一个“可乐男孩” 评论地址：https://www.jiaokey.com/book/detail/12490721.html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