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书名：泡澡浴疗－养生宝典</w:t>
      </w:r>
    </w:p>
    <w:p>
      <w:r>
        <w:t>作者：康鉴文化编辑部编著</w:t>
      </w:r>
    </w:p>
    <w:p>
      <w:r>
        <w:t>出版社：厦门:鹭江出版社,2009.01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泡澡浴疗－养生宝典 评论地址：https://www.jiaokey.com/book/detail/12490902.html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