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书名：石春祯英语阅读理解220篇  题本</w:t>
      </w:r>
    </w:p>
    <w:p>
      <w:r>
        <w:t>作者：石春桢编</w:t>
      </w:r>
    </w:p>
    <w:p>
      <w:r>
        <w:t>出版社：北京：新华出版社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石春祯英语阅读理解220篇  题本 评论地址：https://www.jiaokey.com/book/detail/12490938.html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