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全国一级建造师执业资格考试港口与航道工程复习要点 案例 题库 1E400000</w:t>
      </w:r>
    </w:p>
    <w:p>
      <w:r>
        <w:rPr>
          <w:rFonts w:ascii="宋体" w:hAnsi="宋体" w:eastAsia="宋体"/>
          <w:sz w:val="24"/>
        </w:rPr>
        <w:t>刘锡岭，李德筠，孙锡衡编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全国一级建造师执业资格考试港口与航道工程复习要点 案例 题库 1E400000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刘锡岭，李德筠，孙锡衡编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本书出售、求购地址：https://www.jiaokey.com/book/detail/12490971.html</w:t>
      </w:r>
    </w:p>
    <w:p>
      <w:r>
        <w:t>更多相关图书推荐：https://www.jiaokey.com</w:t>
      </w:r>
    </w:p>
    <w:p>
      <w:r>
        <w:t>刘锡岭，李德筠，孙锡衡编 其他作品：https://www.jiaokey.com/tag/刘锡岭，李德筠，孙锡衡编.html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关键词搜索：https://www.jiaokey.com/tag/全国一级建造师执业资格考试港口与航道工程复习要点 案例 题库 1E400000.html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