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书名：功德千秋  广水市捐赠公益史实集锦</w:t>
      </w:r>
    </w:p>
    <w:p>
      <w:r>
        <w:t>作者：《广水市文史资料》编辑室编辑</w:t>
      </w:r>
    </w:p>
    <w:p>
      <w:r>
        <w:t>出版社：政协广水市委员会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功德千秋  广水市捐赠公益史实集锦 评论地址：https://www.jiaokey.com/book/detail/12490984.html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