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书名：私人音乐 小圈子里推崇的40碟CD</w:t>
      </w:r>
    </w:p>
    <w:p>
      <w:r>
        <w:t>作者：西叶著</w:t>
      </w:r>
    </w:p>
    <w:p>
      <w:r>
        <w:t>出版社：重庆：重庆大学出版社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私人音乐 小圈子里推崇的40碟CD 评论地址：https://www.jiaokey.com/book/detail/12491013.html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