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书名：许国璋《英语》同步训练  下</w:t>
      </w:r>
    </w:p>
    <w:p>
      <w:r>
        <w:t>作者：王伦，揭力勤主编</w:t>
      </w:r>
    </w:p>
    <w:p>
      <w:r>
        <w:t>出版社：武汉:武汉工业大学出版社,1997.09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许国璋《英语》同步训练  下 评论地址：https://www.jiaokey.com/book/detail/12491115.html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