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Professional 试题详析大全</w:t>
      </w:r>
    </w:p>
    <w:p>
      <w:r>
        <w:t>作者：钟珞主编</w:t>
      </w:r>
    </w:p>
    <w:p>
      <w:r>
        <w:t>出版社：北京：电子工业出版社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Microsoft Windows 2000 Professional 试题详析大全 评论地址：https://www.jiaokey.com/book/detail/12491146.html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