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书名：迎奥运英语1000句  英语100句</w:t>
      </w:r>
    </w:p>
    <w:p>
      <w:r>
        <w:t>作者：北京市民讲外语活动组委会主编</w:t>
      </w:r>
    </w:p>
    <w:p>
      <w:r>
        <w:t>出版社：北京:北京出版社,2006.02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迎奥运英语1000句  英语100句 评论地址：https://www.jiaokey.com/book/detail/12491168.html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