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书名：适应性企业  急剧变动时代的战略思维</w:t>
      </w:r>
    </w:p>
    <w:p>
      <w:r>
        <w:t>作者：罗仲伟著</w:t>
      </w:r>
    </w:p>
    <w:p>
      <w:r>
        <w:t>出版社：广州：广东经济出版社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适应性企业  急剧变动时代的战略思维 评论地址：https://www.jiaokey.com/book/detail/12491239.html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