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书名：全国专业技术职称英语等级考试最新模拟题库  理工类</w:t>
      </w:r>
    </w:p>
    <w:p>
      <w:r>
        <w:t>作者：吴光明主编；杨晓清等编写</w:t>
      </w:r>
    </w:p>
    <w:p>
      <w:r>
        <w:t>出版社：厦门：厦门大学出版社</w:t>
      </w:r>
    </w:p>
    <w:p>
      <w:r>
        <w:t>出版日期：1999.02</w:t>
      </w:r>
    </w:p>
    <w:p>
      <w:r>
        <w:t>总页数：158</w:t>
      </w:r>
    </w:p>
    <w:p>
      <w:r>
        <w:t>更多请访问教客网: www.jiaokey.com</w:t>
      </w:r>
    </w:p>
    <w:p>
      <w:r>
        <w:t>全国专业技术职称英语等级考试最新模拟题库  理工类 评论地址：https://www.jiaokey.com/book/detail/12491367.html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