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普通高考试题分析与复习指导  数学·文史类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普通高考试题分析与复习指导  数学·文史类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本书出售、求购地址：https://www.jiaokey.com/book/detail/12492014.html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关键词搜索：https://www.jiaokey.com/tag/普通高考试题分析与复习指导  数学·文史类.html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