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书名：歌剧院幽灵  英汉对照</w:t>
      </w:r>
    </w:p>
    <w:p>
      <w:r>
        <w:t>作者：（法）卡斯顿·勒胡著</w:t>
      </w:r>
    </w:p>
    <w:p>
      <w:r>
        <w:t>出版社：青岛:青岛出版社,2008.01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歌剧院幽灵  英汉对照 评论地址：https://www.jiaokey.com/book/detail/12492961.html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