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英汉对照全彩漫画</w:t>
      </w:r>
    </w:p>
    <w:p>
      <w:r>
        <w:t>作者：朴凯丽著</w:t>
      </w:r>
    </w:p>
    <w:p>
      <w:r>
        <w:t>出版社：延吉：延边大学出版社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金银岛  英汉对照全彩漫画 评论地址：https://www.jiaokey.com/book/detail/12493066.html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