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作者：简·韦伯斯特编著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长腿叔叔 评论地址：https://www.jiaokey.com/book/detail/12493191.html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