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书名：中国文化探秘  近代篇  圆明园兽首铜像是怎么流失的？</w:t>
      </w:r>
    </w:p>
    <w:p>
      <w:r>
        <w:t>作者：于明静著</w:t>
      </w:r>
    </w:p>
    <w:p>
      <w:r>
        <w:t>出版社：上海:少年儿童出版社,2010.01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中国文化探秘  近代篇  圆明园兽首铜像是怎么流失的？ 评论地址：https://www.jiaokey.com/book/detail/12493261.html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