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畅销版</w:t>
      </w:r>
    </w:p>
    <w:p>
      <w:r>
        <w:t>作者：（德）格林兄弟著</w:t>
      </w:r>
    </w:p>
    <w:p>
      <w:r>
        <w:t>出版社：世界图书北京出版公司,2009.11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格林童话  畅销版 评论地址：https://www.jiaokey.com/book/detail/12493401.html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