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书名：并联式仿生机械腿运动学及结构设计研究</w:t>
      </w:r>
    </w:p>
    <w:p>
      <w:r>
        <w:t>作者：程刚，罗勇著</w:t>
      </w:r>
    </w:p>
    <w:p>
      <w:r>
        <w:t>出版社：徐州:中国矿业大学出版社,2009.11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并联式仿生机械腿运动学及结构设计研究 评论地址：https://www.jiaokey.com/book/detail/12493416.html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