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书名：常用电动机选用、控制与故障排除</w:t>
      </w:r>
    </w:p>
    <w:p>
      <w:r>
        <w:t>作者：孙克军编著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常用电动机选用、控制与故障排除 评论地址：https://www.jiaokey.com/book/detail/12493606.html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