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书名：男科手术技巧与并发症防治</w:t>
      </w:r>
    </w:p>
    <w:p>
      <w:r>
        <w:t>作者：陈在贤编著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总页数：532</w:t>
      </w:r>
    </w:p>
    <w:p>
      <w:r>
        <w:t>更多请访问教客网: www.jiaokey.com</w:t>
      </w:r>
    </w:p>
    <w:p>
      <w:r>
        <w:t>男科手术技巧与并发症防治 评论地址：https://www.jiaokey.com/book/detail/12493678.html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