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书名：内科临证医案</w:t>
      </w:r>
    </w:p>
    <w:p>
      <w:r>
        <w:t>作者：桑希生，白玉宾，包大鹏主编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总页数：558</w:t>
      </w:r>
    </w:p>
    <w:p>
      <w:r>
        <w:t>更多请访问教客网: www.jiaokey.com</w:t>
      </w:r>
    </w:p>
    <w:p>
      <w:r>
        <w:t>内科临证医案 评论地址：https://www.jiaokey.com/book/detail/12493821.html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