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书名：沈醉回忆录  我这三十年</w:t>
      </w:r>
    </w:p>
    <w:p>
      <w:r>
        <w:t>作者：沈醉口述；沈美娟整理</w:t>
      </w:r>
    </w:p>
    <w:p>
      <w:r>
        <w:t>出版社：北京：中国文史出版社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沈醉回忆录  我这三十年 评论地址：https://www.jiaokey.com/book/detail/12493852.html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