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书名：沈醉回忆录:我的特务生涯</w:t>
      </w:r>
    </w:p>
    <w:p>
      <w:r>
        <w:t>作者：沈醉口述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沈醉回忆录:我的特务生涯 评论地址：https://www.jiaokey.com/book/detail/12493909.html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