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书名：和美国记者安娜·路易斯·斯特朗的谈话  关于目前国际形势的几点估计</w:t>
      </w:r>
    </w:p>
    <w:p>
      <w:r>
        <w:t>作者：毛泽东著；商东注释</w:t>
      </w:r>
    </w:p>
    <w:p>
      <w:r>
        <w:t>出版社：北京：商务印书馆</w:t>
      </w:r>
    </w:p>
    <w:p>
      <w:r>
        <w:t>出版日期：1966</w:t>
      </w:r>
    </w:p>
    <w:p>
      <w:r>
        <w:t>总页数：33</w:t>
      </w:r>
    </w:p>
    <w:p>
      <w:r>
        <w:t>更多请访问教客网: www.jiaokey.com</w:t>
      </w:r>
    </w:p>
    <w:p>
      <w:r>
        <w:t>和美国记者安娜·路易斯·斯特朗的谈话  关于目前国际形势的几点估计 评论地址：https://www.jiaokey.com/book/detail/12494220.html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