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书名：中国暴风雨  下</w:t>
      </w:r>
    </w:p>
    <w:p>
      <w:r>
        <w:t>作者：（美）白修德贾安娜著</w:t>
      </w:r>
    </w:p>
    <w:p>
      <w:r>
        <w:t>出版社：海洋书屋,1949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中国暴风雨  下 评论地址：https://www.jiaokey.com/book/detail/12494235.html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