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书名：风雨航程</w:t>
      </w:r>
    </w:p>
    <w:p>
      <w:r>
        <w:t>作者：王长宁，黄振亚主编</w:t>
      </w:r>
    </w:p>
    <w:p>
      <w:r>
        <w:t>出版社：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风雨航程 评论地址：https://www.jiaokey.com/book/detail/12495378.html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