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书名：中文英译的理论与实例</w:t>
      </w:r>
    </w:p>
    <w:p>
      <w:r>
        <w:t>作者：汤雄飞编著</w:t>
      </w:r>
    </w:p>
    <w:p>
      <w:r>
        <w:t>出版社：书林出版有限公司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中文英译的理论与实例 评论地址：https://www.jiaokey.com/book/detail/12495381.html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